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see you never    </w:t>
      </w:r>
      <w:r>
        <w:t xml:space="preserve">   abroad    </w:t>
      </w:r>
      <w:r>
        <w:t xml:space="preserve">   school    </w:t>
      </w:r>
      <w:r>
        <w:t xml:space="preserve">   michigan    </w:t>
      </w:r>
      <w:r>
        <w:t xml:space="preserve">   miss you    </w:t>
      </w:r>
      <w:r>
        <w:t xml:space="preserve">   food    </w:t>
      </w:r>
      <w:r>
        <w:t xml:space="preserve">   suitcase    </w:t>
      </w:r>
      <w:r>
        <w:t xml:space="preserve">   traveling    </w:t>
      </w:r>
      <w:r>
        <w:t xml:space="preserve">   china    </w:t>
      </w:r>
      <w:r>
        <w:t xml:space="preserve">   airport    </w:t>
      </w:r>
      <w:r>
        <w:t xml:space="preserve">   runway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</dc:title>
  <dcterms:created xsi:type="dcterms:W3CDTF">2021-10-11T00:47:34Z</dcterms:created>
  <dcterms:modified xsi:type="dcterms:W3CDTF">2021-10-11T00:47:34Z</dcterms:modified>
</cp:coreProperties>
</file>