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</w:t>
      </w:r>
    </w:p>
    <w:p>
      <w:pPr>
        <w:pStyle w:val="Questions"/>
      </w:pPr>
      <w:r>
        <w:t xml:space="preserve">1. CYTIUERS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TGAE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TEMAL ERTETODC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TERNLMAI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LGUONE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NVOGIM IEDKLAWS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ALROAECTS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OFOD UCRTO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ETORMRSO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GGEUAGL LIMCA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SAROCEUL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ETLUSHT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HINGGARC PTOR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SPOAPRTS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TKCETI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</dc:title>
  <dcterms:created xsi:type="dcterms:W3CDTF">2021-10-11T00:46:47Z</dcterms:created>
  <dcterms:modified xsi:type="dcterms:W3CDTF">2021-10-11T00:46:47Z</dcterms:modified>
</cp:coreProperties>
</file>