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terminal    </w:t>
      </w:r>
      <w:r>
        <w:t xml:space="preserve">   security    </w:t>
      </w:r>
      <w:r>
        <w:t xml:space="preserve">   pack    </w:t>
      </w:r>
      <w:r>
        <w:t xml:space="preserve">   unattended    </w:t>
      </w:r>
      <w:r>
        <w:t xml:space="preserve">   permitted    </w:t>
      </w:r>
      <w:r>
        <w:t xml:space="preserve">   prohibited    </w:t>
      </w:r>
      <w:r>
        <w:t xml:space="preserve">   airline    </w:t>
      </w:r>
      <w:r>
        <w:t xml:space="preserve">   flight    </w:t>
      </w:r>
      <w:r>
        <w:t xml:space="preserve">   delay    </w:t>
      </w:r>
      <w:r>
        <w:t xml:space="preserve">   boarding    </w:t>
      </w:r>
      <w:r>
        <w:t xml:space="preserve">   destination    </w:t>
      </w:r>
      <w:r>
        <w:t xml:space="preserve">   booking    </w:t>
      </w:r>
      <w:r>
        <w:t xml:space="preserve">   bag    </w:t>
      </w:r>
      <w:r>
        <w:t xml:space="preserve">   boardingpass    </w:t>
      </w:r>
      <w:r>
        <w:t xml:space="preserve">   gate    </w:t>
      </w:r>
      <w:r>
        <w:t xml:space="preserve">   departureboard    </w:t>
      </w:r>
      <w:r>
        <w:t xml:space="preserve">   arrivals    </w:t>
      </w:r>
      <w:r>
        <w:t xml:space="preserve">   departures    </w:t>
      </w:r>
      <w:r>
        <w:t xml:space="preserve">   checkin    </w:t>
      </w:r>
      <w:r>
        <w:t xml:space="preserve">   suitcase    </w:t>
      </w:r>
      <w:r>
        <w:t xml:space="preserve">   handluggage    </w:t>
      </w:r>
      <w:r>
        <w:t xml:space="preserve">   luggage    </w:t>
      </w:r>
      <w:r>
        <w:t xml:space="preserve">   confirmation    </w:t>
      </w:r>
      <w:r>
        <w:t xml:space="preserve">   airport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</dc:title>
  <dcterms:created xsi:type="dcterms:W3CDTF">2021-10-11T00:46:49Z</dcterms:created>
  <dcterms:modified xsi:type="dcterms:W3CDTF">2021-10-11T00:46:49Z</dcterms:modified>
</cp:coreProperties>
</file>