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Airport Cities</w:t>
      </w:r>
    </w:p>
    <w:p>
      <w:pPr>
        <w:pStyle w:val="Questions"/>
      </w:pPr>
      <w:r>
        <w:t xml:space="preserve">1. DERNVE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OSILT.US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EWN OKYR 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OLS LGSANE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UHSTONO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IXOCME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NEW KORY 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AALSLD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KJNSAOC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HLEIVASLN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SLA VEGSA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EPIMSH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IMMAI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PTAAM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NSWAHITGON .DC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BTOAN EROGU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SATL AKEL ICYT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NODTPARL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IOXEPHN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Cities</dc:title>
  <dcterms:created xsi:type="dcterms:W3CDTF">2021-10-11T00:46:56Z</dcterms:created>
  <dcterms:modified xsi:type="dcterms:W3CDTF">2021-10-11T00:46:56Z</dcterms:modified>
</cp:coreProperties>
</file>