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Airport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Greenville    </w:t>
      </w:r>
      <w:r>
        <w:t xml:space="preserve">   Greensboro    </w:t>
      </w:r>
      <w:r>
        <w:t xml:space="preserve">   Grand Rapids    </w:t>
      </w:r>
      <w:r>
        <w:t xml:space="preserve">   Green Bay    </w:t>
      </w:r>
      <w:r>
        <w:t xml:space="preserve">   Grand Forks    </w:t>
      </w:r>
      <w:r>
        <w:t xml:space="preserve">   Flagstaff    </w:t>
      </w:r>
      <w:r>
        <w:t xml:space="preserve">   Fairbanks    </w:t>
      </w:r>
      <w:r>
        <w:t xml:space="preserve">   Key West    </w:t>
      </w:r>
      <w:r>
        <w:t xml:space="preserve">   El Paso    </w:t>
      </w:r>
      <w:r>
        <w:t xml:space="preserve">   Del Rio    </w:t>
      </w:r>
      <w:r>
        <w:t xml:space="preserve">   Duluth    </w:t>
      </w:r>
      <w:r>
        <w:t xml:space="preserve">   Detroit    </w:t>
      </w:r>
      <w:r>
        <w:t xml:space="preserve">   Denver    </w:t>
      </w:r>
      <w:r>
        <w:t xml:space="preserve">   Daytona Beach    </w:t>
      </w:r>
      <w:r>
        <w:t xml:space="preserve">   Corpus Christi    </w:t>
      </w:r>
      <w:r>
        <w:t xml:space="preserve">   Charleston    </w:t>
      </w:r>
      <w:r>
        <w:t xml:space="preserve">   Coeur D'alene    </w:t>
      </w:r>
      <w:r>
        <w:t xml:space="preserve">   Cedar Rapids    </w:t>
      </w:r>
      <w:r>
        <w:t xml:space="preserve">   Chattanooga    </w:t>
      </w:r>
      <w:r>
        <w:t xml:space="preserve">   North Canton    </w:t>
      </w:r>
      <w:r>
        <w:t xml:space="preserve">   Bozeman    </w:t>
      </w:r>
      <w:r>
        <w:t xml:space="preserve">   Baton Rouge    </w:t>
      </w:r>
      <w:r>
        <w:t xml:space="preserve">   Burbank    </w:t>
      </w:r>
      <w:r>
        <w:t xml:space="preserve">   Butte    </w:t>
      </w:r>
      <w:r>
        <w:t xml:space="preserve">   Boston    </w:t>
      </w:r>
      <w:r>
        <w:t xml:space="preserve">   Atlanta    </w:t>
      </w:r>
      <w:r>
        <w:t xml:space="preserve">   Naples    </w:t>
      </w:r>
      <w:r>
        <w:t xml:space="preserve">   Augusta    </w:t>
      </w:r>
      <w:r>
        <w:t xml:space="preserve">   Nantucket    </w:t>
      </w:r>
      <w:r>
        <w:t xml:space="preserve">   Allentown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Codes</dc:title>
  <dcterms:created xsi:type="dcterms:W3CDTF">2021-10-11T00:46:58Z</dcterms:created>
  <dcterms:modified xsi:type="dcterms:W3CDTF">2021-10-11T00:46:58Z</dcterms:modified>
</cp:coreProperties>
</file>