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Airport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service offered to stay connected online?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Service offered for specific needs travelers?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rooms offered for religious travelers?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identity booklet checked with boarding pass?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shopping area travelers may explore and purchase before flights?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change money currency?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must have before departing? (alongside passport)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airports offer for wealthy people before they depart flight? ( where you can sit &amp;relax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items go that are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accommodation near airports?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2 sides of an airport for domestic &amp; international?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whole building that planes fly to and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Airport Crossword</dc:title>
  <dcterms:created xsi:type="dcterms:W3CDTF">2021-10-11T00:47:19Z</dcterms:created>
  <dcterms:modified xsi:type="dcterms:W3CDTF">2021-10-11T00:47:19Z</dcterms:modified>
</cp:coreProperties>
</file>