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Flight Information    </w:t>
      </w:r>
      <w:r>
        <w:t xml:space="preserve">   Planes    </w:t>
      </w:r>
      <w:r>
        <w:t xml:space="preserve">   Airlines    </w:t>
      </w:r>
      <w:r>
        <w:t xml:space="preserve">   Lounges    </w:t>
      </w:r>
      <w:r>
        <w:t xml:space="preserve">   Check-in Desk    </w:t>
      </w:r>
      <w:r>
        <w:t xml:space="preserve">   Carry Ons    </w:t>
      </w:r>
      <w:r>
        <w:t xml:space="preserve">   Extras    </w:t>
      </w:r>
      <w:r>
        <w:t xml:space="preserve">   Boarding Passes    </w:t>
      </w:r>
      <w:r>
        <w:t xml:space="preserve">   Passports    </w:t>
      </w:r>
      <w:r>
        <w:t xml:space="preserve">   Passengers    </w:t>
      </w:r>
      <w:r>
        <w:t xml:space="preserve">   Baggage    </w:t>
      </w:r>
      <w:r>
        <w:t xml:space="preserve">   Airport Engineer    </w:t>
      </w:r>
      <w:r>
        <w:t xml:space="preserve">   Air Traffic Controller    </w:t>
      </w:r>
      <w:r>
        <w:t xml:space="preserve">   Concessionaire    </w:t>
      </w:r>
      <w:r>
        <w:t xml:space="preserve">   Air Marshal    </w:t>
      </w:r>
      <w:r>
        <w:t xml:space="preserve">   Luggage Handler    </w:t>
      </w:r>
      <w:r>
        <w:t xml:space="preserve">   Security    </w:t>
      </w:r>
      <w:r>
        <w:t xml:space="preserve">   Check-in Officer    </w:t>
      </w:r>
      <w:r>
        <w:t xml:space="preserve">   Cabin Crew    </w:t>
      </w:r>
      <w:r>
        <w:t xml:space="preserve">   Airport Manager    </w:t>
      </w:r>
      <w:r>
        <w:t xml:space="preserve">   Pilot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Jobs</dc:title>
  <dcterms:created xsi:type="dcterms:W3CDTF">2021-10-11T00:48:14Z</dcterms:created>
  <dcterms:modified xsi:type="dcterms:W3CDTF">2021-10-11T00:48:14Z</dcterms:modified>
</cp:coreProperties>
</file>