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Airport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Passport    </w:t>
      </w:r>
      <w:r>
        <w:t xml:space="preserve">   Metal Detector    </w:t>
      </w:r>
      <w:r>
        <w:t xml:space="preserve">   Airport    </w:t>
      </w:r>
      <w:r>
        <w:t xml:space="preserve">   Surveillance    </w:t>
      </w:r>
      <w:r>
        <w:t xml:space="preserve">   Information    </w:t>
      </w:r>
      <w:r>
        <w:t xml:space="preserve">   TSA    </w:t>
      </w:r>
      <w:r>
        <w:t xml:space="preserve">   Security    </w:t>
      </w:r>
      <w:r>
        <w:t xml:space="preserve">   Passengers    </w:t>
      </w:r>
      <w:r>
        <w:t xml:space="preserve">   Weapons    </w:t>
      </w:r>
      <w:r>
        <w:t xml:space="preserve">   Bombs    </w:t>
      </w:r>
      <w:r>
        <w:t xml:space="preserve">   Cockpit    </w:t>
      </w:r>
      <w:r>
        <w:t xml:space="preserve">   Terrorism    </w:t>
      </w:r>
      <w:r>
        <w:t xml:space="preserve">   Planes    </w:t>
      </w:r>
      <w:r>
        <w:t xml:space="preserve">   Communication    </w:t>
      </w:r>
      <w:r>
        <w:t xml:space="preserve">   Patriot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Security </dc:title>
  <dcterms:created xsi:type="dcterms:W3CDTF">2021-10-11T00:47:00Z</dcterms:created>
  <dcterms:modified xsi:type="dcterms:W3CDTF">2021-10-11T00:47:00Z</dcterms:modified>
</cp:coreProperties>
</file>