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 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Duty Free    </w:t>
      </w:r>
      <w:r>
        <w:t xml:space="preserve">   CNBC    </w:t>
      </w:r>
      <w:r>
        <w:t xml:space="preserve">   Swarvoski    </w:t>
      </w:r>
      <w:r>
        <w:t xml:space="preserve">   Tumi    </w:t>
      </w:r>
      <w:r>
        <w:t xml:space="preserve">   America    </w:t>
      </w:r>
      <w:r>
        <w:t xml:space="preserve">   Bens Chili    </w:t>
      </w:r>
      <w:r>
        <w:t xml:space="preserve">   Brooks Brothers    </w:t>
      </w:r>
      <w:r>
        <w:t xml:space="preserve">   Cava    </w:t>
      </w:r>
      <w:r>
        <w:t xml:space="preserve">   Chicfila    </w:t>
      </w:r>
      <w:r>
        <w:t xml:space="preserve">   Cibo    </w:t>
      </w:r>
      <w:r>
        <w:t xml:space="preserve">   District    </w:t>
      </w:r>
      <w:r>
        <w:t xml:space="preserve">   Dunkin Donuts    </w:t>
      </w:r>
      <w:r>
        <w:t xml:space="preserve">   Express Spa    </w:t>
      </w:r>
      <w:r>
        <w:t xml:space="preserve">   Five Guys    </w:t>
      </w:r>
      <w:r>
        <w:t xml:space="preserve">   Hudson    </w:t>
      </w:r>
      <w:r>
        <w:t xml:space="preserve">   Johnson and Murphy    </w:t>
      </w:r>
      <w:r>
        <w:t xml:space="preserve">   Legal Sea Food    </w:t>
      </w:r>
      <w:r>
        <w:t xml:space="preserve">   Qdoba    </w:t>
      </w:r>
      <w:r>
        <w:t xml:space="preserve">   Smash Burgers    </w:t>
      </w:r>
      <w:r>
        <w:t xml:space="preserve">   Smithsonian    </w:t>
      </w:r>
      <w:r>
        <w:t xml:space="preserve">   Starbucks    </w:t>
      </w:r>
      <w:r>
        <w:t xml:space="preserve">   Sushi    </w:t>
      </w:r>
      <w:r>
        <w:t xml:space="preserve">   Washingtonian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Stores</dc:title>
  <dcterms:created xsi:type="dcterms:W3CDTF">2021-10-11T00:47:50Z</dcterms:created>
  <dcterms:modified xsi:type="dcterms:W3CDTF">2021-10-11T00:47:50Z</dcterms:modified>
</cp:coreProperties>
</file>