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Airport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aisle seat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flight attendant female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speed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seat belts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welcome on board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window seat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before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remain seated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cockpit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flight attendant male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every 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overhead compartment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take off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seat belts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during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tray table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Airport Vocab </dc:title>
  <dcterms:created xsi:type="dcterms:W3CDTF">2021-10-11T00:48:11Z</dcterms:created>
  <dcterms:modified xsi:type="dcterms:W3CDTF">2021-10-11T00:48:11Z</dcterms:modified>
</cp:coreProperties>
</file>