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Airport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linea aerea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Hacer un viaje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aeropuerto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maletera/El baul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mostrador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eqipaje de mano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El/La agente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El/la taxista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Haver la 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avion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taxi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Airport Vocabulary</dc:title>
  <dcterms:created xsi:type="dcterms:W3CDTF">2021-10-11T00:46:33Z</dcterms:created>
  <dcterms:modified xsi:type="dcterms:W3CDTF">2021-10-11T00:46:33Z</dcterms:modified>
</cp:coreProperties>
</file>