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main controller of the plane inflight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Strip of concrete used to 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get to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this to staff before getting on to your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 area anyone can be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checked luggage is taken and you are given your 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you wait before boarding your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name for type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Serves you while inflight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need this to get out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Planes use this to get to the runway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baggage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buy cheap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flight that leaves a country and lands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passengers are allowed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this in some countries to get into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flight that leaves a country and lands in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on luggage is scanned and you are put through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airline with the code QF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 where all people and passengers are processed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</dc:title>
  <dcterms:created xsi:type="dcterms:W3CDTF">2021-10-11T00:47:15Z</dcterms:created>
  <dcterms:modified xsi:type="dcterms:W3CDTF">2021-10-11T00:47:15Z</dcterms:modified>
</cp:coreProperties>
</file>