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operations &amp; ground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baggage and small pieces of cargo.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occurs when an airline does not or cannot operate the flight at all for a certain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point are you at after entering security point?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largest share holder of Auckland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used to load large cargo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area outside the airport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someone who uses visual signals to guide aircrafts?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document shows the weight and the placement of everything on the aircraft?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operations &amp; ground handling</dc:title>
  <dcterms:created xsi:type="dcterms:W3CDTF">2021-10-11T00:46:38Z</dcterms:created>
  <dcterms:modified xsi:type="dcterms:W3CDTF">2021-10-11T00:46:38Z</dcterms:modified>
</cp:coreProperties>
</file>