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Airport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"drives" the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document you need to travel abroad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go to check-in your luggage?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moment the plane touches the ground, arriving at destination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you collect your baggage when arriving at your destination after the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assists you during the flight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have to scan your carry-on luggage, mobile phone, laptop and metallic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piece of paper with the details of your flight you need to show at the gate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to say "trolley"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plane leaves the ground and start flying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seat on the plane near the corridor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vocabulary</dc:title>
  <dcterms:created xsi:type="dcterms:W3CDTF">2021-10-11T00:48:16Z</dcterms:created>
  <dcterms:modified xsi:type="dcterms:W3CDTF">2021-10-11T00:48:16Z</dcterms:modified>
</cp:coreProperties>
</file>