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Airports Company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you pay to go somewhere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position for an emergency landing of a plane, where the passenger sits bent forward with their hands behind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bags or suitcases belonging to a passenger who is travelling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carry-on bags or cases are ones that you can keep with you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less expensive type of seat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quickly towards a specific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journey through air or space in a vehicle such as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ready to get on a plane if there is a seat left when it is about to take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of being given a plane seat that is better than the one that you have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you go through when you arrive at 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of being very tired and sometimes confused because you have travelled quickly on a plane across parts of the world where the time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arrangement between two airlines in which they both sell seats on a flight using their own flight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 from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company that owns aircraft and takes people or goods by plane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journey by air especially unexpectedly or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area of the plane where the passengers sit, generally decided into economy, business and/or first class.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Airports Company South Africa</dc:title>
  <dcterms:created xsi:type="dcterms:W3CDTF">2021-10-11T00:47:29Z</dcterms:created>
  <dcterms:modified xsi:type="dcterms:W3CDTF">2021-10-11T00:47:29Z</dcterms:modified>
</cp:coreProperties>
</file>