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Airpower Theory and Strategy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Douhet stated that _________ is inherently offensive.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was the  fourth ring of Warden's Five Ring Model, compared to the millions of cells in each body that sustained the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 ring is the most critical ring as it alone can make the complex decisions required for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refers to the thinking behind how best to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Douhet believed air attacks should focus on destroying the enemy population's ______ 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According to one of Mitchell's four point is that aircraft today are the only effective means of ________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 _______ _______ _______ served as the first doctrinal center of military aviation.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Col. John Boyd's fast transient maneuver ideas became the _________-_______-________-____ loop.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Douhet thought the psychological effects were greater than the physical destruction when using _______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_____ ________ included the Bomber Offensive in Europe and the B-29 campaign in Japan and culminated in the dropping of the atomic bombs.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______ was the first theorist to write seriously about the use of airplanes in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aircraft, introduced in the 1930s, was paired with the Norden bomb-sight to revolutionize bombardment aviation.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Airpower Theory and Strategy</dc:title>
  <dcterms:created xsi:type="dcterms:W3CDTF">2021-10-11T00:47:40Z</dcterms:created>
  <dcterms:modified xsi:type="dcterms:W3CDTF">2021-10-11T00:47:40Z</dcterms:modified>
</cp:coreProperties>
</file>