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Airship Pirates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Slapp sucks    </w:t>
      </w:r>
      <w:r>
        <w:t xml:space="preserve">   Bigairship    </w:t>
      </w:r>
      <w:r>
        <w:t xml:space="preserve">   Bigsubairship    </w:t>
      </w:r>
      <w:r>
        <w:t xml:space="preserve">   Mediumsubairship    </w:t>
      </w:r>
      <w:r>
        <w:t xml:space="preserve">   Mediumairship    </w:t>
      </w:r>
      <w:r>
        <w:t xml:space="preserve">   Bigairskiff    </w:t>
      </w:r>
      <w:r>
        <w:t xml:space="preserve">   Bigsubairskiff    </w:t>
      </w:r>
      <w:r>
        <w:t xml:space="preserve">   Airskiff    </w:t>
      </w:r>
      <w:r>
        <w:t xml:space="preserve">   Subairskiff    </w:t>
      </w:r>
      <w:r>
        <w:t xml:space="preserve">   Subairship    </w:t>
      </w:r>
      <w:r>
        <w:t xml:space="preserve">   Airship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Airship Pirates</dc:title>
  <dcterms:created xsi:type="dcterms:W3CDTF">2021-10-11T00:47:09Z</dcterms:created>
  <dcterms:modified xsi:type="dcterms:W3CDTF">2021-10-11T00:47:09Z</dcterms:modified>
</cp:coreProperties>
</file>