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Airstream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airstream    </w:t>
      </w:r>
      <w:r>
        <w:t xml:space="preserve">   aluminum    </w:t>
      </w:r>
      <w:r>
        <w:t xml:space="preserve">   argosy    </w:t>
      </w:r>
      <w:r>
        <w:t xml:space="preserve">   atlas    </w:t>
      </w:r>
      <w:r>
        <w:t xml:space="preserve">   awning    </w:t>
      </w:r>
      <w:r>
        <w:t xml:space="preserve">   bambi    </w:t>
      </w:r>
      <w:r>
        <w:t xml:space="preserve">   basecamp    </w:t>
      </w:r>
      <w:r>
        <w:t xml:space="preserve">   blue beret    </w:t>
      </w:r>
      <w:r>
        <w:t xml:space="preserve">   caravan    </w:t>
      </w:r>
      <w:r>
        <w:t xml:space="preserve">   classic    </w:t>
      </w:r>
      <w:r>
        <w:t xml:space="preserve">   flamingo    </w:t>
      </w:r>
      <w:r>
        <w:t xml:space="preserve">   flying cloud    </w:t>
      </w:r>
      <w:r>
        <w:t xml:space="preserve">   glamping    </w:t>
      </w:r>
      <w:r>
        <w:t xml:space="preserve">   globetrotter    </w:t>
      </w:r>
      <w:r>
        <w:t xml:space="preserve">   hitch    </w:t>
      </w:r>
      <w:r>
        <w:t xml:space="preserve">   international    </w:t>
      </w:r>
      <w:r>
        <w:t xml:space="preserve">   interstate    </w:t>
      </w:r>
      <w:r>
        <w:t xml:space="preserve">   jackson center    </w:t>
      </w:r>
      <w:r>
        <w:t xml:space="preserve">   nest    </w:t>
      </w:r>
      <w:r>
        <w:t xml:space="preserve">   outdoors    </w:t>
      </w:r>
      <w:r>
        <w:t xml:space="preserve">   propane    </w:t>
      </w:r>
      <w:r>
        <w:t xml:space="preserve">   rally    </w:t>
      </w:r>
      <w:r>
        <w:t xml:space="preserve">   riveted    </w:t>
      </w:r>
      <w:r>
        <w:t xml:space="preserve">   safari    </w:t>
      </w:r>
      <w:r>
        <w:t xml:space="preserve">   sport    </w:t>
      </w:r>
      <w:r>
        <w:t xml:space="preserve">   swaybar    </w:t>
      </w:r>
      <w:r>
        <w:t xml:space="preserve">   tommy bahama    </w:t>
      </w:r>
      <w:r>
        <w:t xml:space="preserve">   vintage    </w:t>
      </w:r>
      <w:r>
        <w:t xml:space="preserve">   vista view    </w:t>
      </w:r>
      <w:r>
        <w:t xml:space="preserve">   wally byam    </w:t>
      </w:r>
      <w:r>
        <w:t xml:space="preserve">   wanderlust    </w:t>
      </w:r>
      <w:r>
        <w:t xml:space="preserve">   wbcci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Airstream</dc:title>
  <dcterms:created xsi:type="dcterms:W3CDTF">2021-10-11T00:47:57Z</dcterms:created>
  <dcterms:modified xsi:type="dcterms:W3CDTF">2021-10-11T00:47:57Z</dcterms:modified>
</cp:coreProperties>
</file>