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Airway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bagmask device    </w:t>
      </w:r>
      <w:r>
        <w:t xml:space="preserve">   oropharnyx    </w:t>
      </w:r>
      <w:r>
        <w:t xml:space="preserve">   pocket mask    </w:t>
      </w:r>
      <w:r>
        <w:t xml:space="preserve">   pulse oximeter    </w:t>
      </w:r>
      <w:r>
        <w:t xml:space="preserve">   airway obstruction    </w:t>
      </w:r>
      <w:r>
        <w:t xml:space="preserve">   alveoli    </w:t>
      </w:r>
      <w:r>
        <w:t xml:space="preserve">   heimlich maneuver    </w:t>
      </w:r>
      <w:r>
        <w:t xml:space="preserve">   mandible    </w:t>
      </w:r>
      <w:r>
        <w:t xml:space="preserve">   flowmeter    </w:t>
      </w:r>
      <w:r>
        <w:t xml:space="preserve">   aspirator    </w:t>
      </w:r>
      <w:r>
        <w:t xml:space="preserve">   bronchi    </w:t>
      </w:r>
      <w:r>
        <w:t xml:space="preserve">   capillaries    </w:t>
      </w:r>
      <w:r>
        <w:t xml:space="preserve">   nasopharynx    </w:t>
      </w:r>
      <w:r>
        <w:t xml:space="preserve">   nasal cannula    </w:t>
      </w:r>
      <w:r>
        <w:t xml:space="preserve">   oxygen    </w:t>
      </w:r>
      <w:r>
        <w:t xml:space="preserve">   trachea    </w:t>
      </w:r>
      <w:r>
        <w:t xml:space="preserve">   stoma    </w:t>
      </w:r>
      <w:r>
        <w:t xml:space="preserve">   respiratory failure    </w:t>
      </w:r>
      <w:r>
        <w:t xml:space="preserve">   respiratory attack    </w:t>
      </w:r>
      <w:r>
        <w:t xml:space="preserve">   respiratory distress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Airway Management</dc:title>
  <dcterms:created xsi:type="dcterms:W3CDTF">2021-10-11T00:48:10Z</dcterms:created>
  <dcterms:modified xsi:type="dcterms:W3CDTF">2021-10-11T00:48:10Z</dcterms:modified>
</cp:coreProperties>
</file>