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with a one-way valve, and a face mask attached to a ventilation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part or condition that appears on both sides of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Occasional, gasping breaths that occur after the heart has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of which molecules move from an area of higher concentration to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Absence of spontaneous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Subdivision of the smaller bronchi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exchanging oxygen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dangerous condition in which the body cells and tissues do not have enough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passive part of the breathing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Nerve that innervates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side lying position used to maintain a clear airway in unconscious patients without injuries who are breathing adequately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 membrane that lines the chest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Airway adjunct inserted into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normal reflex mechanism that causes 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active, muscular part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assessment tool that measures oxygen saturation of hemoglobin in the capillary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at which the thrachea bifurcates (divides) into left and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Airway adjunct inserted into the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Airway</dc:title>
  <dcterms:created xsi:type="dcterms:W3CDTF">2021-10-11T00:47:35Z</dcterms:created>
  <dcterms:modified xsi:type="dcterms:W3CDTF">2021-10-11T00:47:35Z</dcterms:modified>
</cp:coreProperties>
</file>