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Aiya Napa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do they speak in Aiya Napa?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beaches in Ayia napa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 is Ayia napa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island is Aiya napa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Whay is ayia napa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range in ayia napa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GMT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Hottest season in ayia napa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Nearest airport in Aiya Napa</w:t>
            </w:r>
          </w:p>
        </w:tc>
      </w:tr>
    </w:tbl>
    <w:p>
      <w:pPr>
        <w:pStyle w:val="WordBankMedium"/>
      </w:pPr>
      <w:r>
        <w:t xml:space="preserve">   Cyprus    </w:t>
      </w:r>
      <w:r>
        <w:t xml:space="preserve">   Greek    </w:t>
      </w:r>
      <w:r>
        <w:t xml:space="preserve">   Two    </w:t>
      </w:r>
      <w:r>
        <w:t xml:space="preserve">   Nightlife    </w:t>
      </w:r>
      <w:r>
        <w:t xml:space="preserve">   ECN    </w:t>
      </w:r>
      <w:r>
        <w:t xml:space="preserve">   Mediterranean     </w:t>
      </w:r>
      <w:r>
        <w:t xml:space="preserve">   two    </w:t>
      </w:r>
      <w:r>
        <w:t xml:space="preserve">   Euros    </w:t>
      </w:r>
      <w:r>
        <w:t xml:space="preserve">   Troodos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Aiya Napa</dc:title>
  <dcterms:created xsi:type="dcterms:W3CDTF">2021-10-11T00:48:08Z</dcterms:created>
  <dcterms:modified xsi:type="dcterms:W3CDTF">2021-10-11T00:48:08Z</dcterms:modified>
</cp:coreProperties>
</file>