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Ajax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Belt    </w:t>
      </w:r>
      <w:r>
        <w:t xml:space="preserve">   Athena    </w:t>
      </w:r>
      <w:r>
        <w:t xml:space="preserve">   Odysseus    </w:t>
      </w:r>
      <w:r>
        <w:t xml:space="preserve">   Hector    </w:t>
      </w:r>
      <w:r>
        <w:t xml:space="preserve">   Chiron    </w:t>
      </w:r>
      <w:r>
        <w:t xml:space="preserve">   Helen    </w:t>
      </w:r>
      <w:r>
        <w:t xml:space="preserve">   Bronze    </w:t>
      </w:r>
      <w:r>
        <w:t xml:space="preserve">   Sword    </w:t>
      </w:r>
      <w:r>
        <w:t xml:space="preserve">   Sheep    </w:t>
      </w:r>
      <w:r>
        <w:t xml:space="preserve">   Achilles    </w:t>
      </w:r>
      <w:r>
        <w:t xml:space="preserve">   Iliad    </w:t>
      </w:r>
      <w:r>
        <w:t xml:space="preserve">   Trojan War    </w:t>
      </w:r>
      <w:r>
        <w:t xml:space="preserve">   Seven    </w:t>
      </w:r>
      <w:r>
        <w:t xml:space="preserve">   Sophocles    </w:t>
      </w:r>
      <w:r>
        <w:t xml:space="preserve">   Ships    </w:t>
      </w:r>
      <w:r>
        <w:t xml:space="preserve">   Telamonian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Ajax the Great</dc:title>
  <dcterms:created xsi:type="dcterms:W3CDTF">2021-10-11T00:46:40Z</dcterms:created>
  <dcterms:modified xsi:type="dcterms:W3CDTF">2021-10-11T00:46:40Z</dcterms:modified>
</cp:coreProperties>
</file>