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Ajdectives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caro    </w:t>
      </w:r>
      <w:r>
        <w:t xml:space="preserve">   tonto    </w:t>
      </w:r>
      <w:r>
        <w:t xml:space="preserve">   simple    </w:t>
      </w:r>
      <w:r>
        <w:t xml:space="preserve">   divertido    </w:t>
      </w:r>
      <w:r>
        <w:t xml:space="preserve">   bueno    </w:t>
      </w:r>
      <w:r>
        <w:t xml:space="preserve">   pequeno    </w:t>
      </w:r>
      <w:r>
        <w:t xml:space="preserve">   grande    </w:t>
      </w:r>
      <w:r>
        <w:t xml:space="preserve">   aburrido    </w:t>
      </w:r>
      <w:r>
        <w:t xml:space="preserve">   bonito    </w:t>
      </w:r>
      <w:r>
        <w:t xml:space="preserve">   feo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Ajdectives</dc:title>
  <dcterms:created xsi:type="dcterms:W3CDTF">2021-10-11T00:47:43Z</dcterms:created>
  <dcterms:modified xsi:type="dcterms:W3CDTF">2021-10-11T00:47:43Z</dcterms:modified>
</cp:coreProperties>
</file>