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Ajectives: synonyms.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Intelligent.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Wondeful.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big.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Ajectives: synonyms.</dc:title>
  <dcterms:created xsi:type="dcterms:W3CDTF">2021-10-11T00:48:10Z</dcterms:created>
  <dcterms:modified xsi:type="dcterms:W3CDTF">2021-10-11T00:48:10Z</dcterms:modified>
</cp:coreProperties>
</file>