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Akagami no Shirayukihime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Zen and Shirayuki first kiss?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is Obi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is Kiki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Shirayuki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Zen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animal did Obi eyes remind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chief court Pharmacist of the Wistal Castle?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is Mitsuhide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Zen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Zen best frined?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Shirayuki go for 2 years?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Zen's lover?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Zen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Zen hair?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Shirayuki hair color?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Shirayuki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Shirayuki and Zen first meet?</w:t>
            </w:r>
          </w:p>
        </w:tc>
      </w:tr>
    </w:tbl>
    <w:p>
      <w:pPr>
        <w:pStyle w:val="WordBankMedium"/>
      </w:pPr>
      <w:r>
        <w:t xml:space="preserve">   Tanbarun     </w:t>
      </w:r>
      <w:r>
        <w:t xml:space="preserve">   Red    </w:t>
      </w:r>
      <w:r>
        <w:t xml:space="preserve">   Mitsuhide    </w:t>
      </w:r>
      <w:r>
        <w:t xml:space="preserve">   forest    </w:t>
      </w:r>
      <w:r>
        <w:t xml:space="preserve">   Shirayuki    </w:t>
      </w:r>
      <w:r>
        <w:t xml:space="preserve">   Kiki    </w:t>
      </w:r>
      <w:r>
        <w:t xml:space="preserve">   Watchtower    </w:t>
      </w:r>
      <w:r>
        <w:t xml:space="preserve">   Clarines    </w:t>
      </w:r>
      <w:r>
        <w:t xml:space="preserve">   Wistaria     </w:t>
      </w:r>
      <w:r>
        <w:t xml:space="preserve">   Izana    </w:t>
      </w:r>
      <w:r>
        <w:t xml:space="preserve">   Lyrias    </w:t>
      </w:r>
      <w:r>
        <w:t xml:space="preserve">   Garak Gazelt     </w:t>
      </w:r>
      <w:r>
        <w:t xml:space="preserve">   White    </w:t>
      </w:r>
      <w:r>
        <w:t xml:space="preserve">   black    </w:t>
      </w:r>
      <w:r>
        <w:t xml:space="preserve">   Cat    </w:t>
      </w:r>
      <w:r>
        <w:t xml:space="preserve">   yellow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Akagami no Shirayukihime</dc:title>
  <dcterms:created xsi:type="dcterms:W3CDTF">2021-10-11T00:47:19Z</dcterms:created>
  <dcterms:modified xsi:type="dcterms:W3CDTF">2021-10-11T00:47:19Z</dcterms:modified>
</cp:coreProperties>
</file>