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Akeelah and the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jumprope    </w:t>
      </w:r>
      <w:r>
        <w:t xml:space="preserve">   community    </w:t>
      </w:r>
      <w:r>
        <w:t xml:space="preserve">   Georgia    </w:t>
      </w:r>
      <w:r>
        <w:t xml:space="preserve">   Dylan    </w:t>
      </w:r>
      <w:r>
        <w:t xml:space="preserve">   Dr.Larabee    </w:t>
      </w:r>
      <w:r>
        <w:t xml:space="preserve">   Javier    </w:t>
      </w:r>
      <w:r>
        <w:t xml:space="preserve">   xanthosis    </w:t>
      </w:r>
      <w:r>
        <w:t xml:space="preserve">   challenge    </w:t>
      </w:r>
      <w:r>
        <w:t xml:space="preserve">   regional    </w:t>
      </w:r>
      <w:r>
        <w:t xml:space="preserve">   carmagnole    </w:t>
      </w:r>
      <w:r>
        <w:t xml:space="preserve">   birthday    </w:t>
      </w:r>
      <w:r>
        <w:t xml:space="preserve">   national    </w:t>
      </w:r>
      <w:r>
        <w:t xml:space="preserve">   friendship    </w:t>
      </w:r>
      <w:r>
        <w:t xml:space="preserve">   spelling bee    </w:t>
      </w:r>
      <w:r>
        <w:t xml:space="preserve">   Akeelah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Akeelah and the Bee</dc:title>
  <dcterms:created xsi:type="dcterms:W3CDTF">2021-10-11T00:46:58Z</dcterms:created>
  <dcterms:modified xsi:type="dcterms:W3CDTF">2021-10-11T00:46:58Z</dcterms:modified>
</cp:coreProperties>
</file>