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Akhlak seorang muslim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 sini aku berdiri melihat kebesaranNya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3+8-5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 sinilah ukhuwwah kita terjalin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jika lapar...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"jangan bergaduh depan rezeki"- kata ibu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jari sebelah tangan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 root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"jangan lupa beri salam"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1*8/4-1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usaha tangga kejayaan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Akhlak seorang muslim</dc:title>
  <dcterms:created xsi:type="dcterms:W3CDTF">2021-10-11T00:47:37Z</dcterms:created>
  <dcterms:modified xsi:type="dcterms:W3CDTF">2021-10-11T00:47:37Z</dcterms:modified>
</cp:coreProperties>
</file>