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Akiak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grapefruit    </w:t>
      </w:r>
      <w:r>
        <w:t xml:space="preserve">   mistake    </w:t>
      </w:r>
      <w:r>
        <w:t xml:space="preserve">   debate    </w:t>
      </w:r>
      <w:r>
        <w:t xml:space="preserve">   tragic    </w:t>
      </w:r>
      <w:r>
        <w:t xml:space="preserve">   package    </w:t>
      </w:r>
      <w:r>
        <w:t xml:space="preserve">   lantern    </w:t>
      </w:r>
      <w:r>
        <w:t xml:space="preserve">   canvas    </w:t>
      </w:r>
      <w:r>
        <w:t xml:space="preserve">   echo    </w:t>
      </w:r>
      <w:r>
        <w:t xml:space="preserve">   reveal    </w:t>
      </w:r>
      <w:r>
        <w:t xml:space="preserve">   memory    </w:t>
      </w:r>
      <w:r>
        <w:t xml:space="preserve">   creature    </w:t>
      </w:r>
      <w:r>
        <w:t xml:space="preserve">   freedom    </w:t>
      </w:r>
      <w:r>
        <w:t xml:space="preserve">   restaurant    </w:t>
      </w:r>
      <w:r>
        <w:t xml:space="preserve">   menu    </w:t>
      </w:r>
      <w:r>
        <w:t xml:space="preserve">   yeast    </w:t>
      </w:r>
      <w:r>
        <w:t xml:space="preserve">   chef    </w:t>
      </w:r>
      <w:r>
        <w:t xml:space="preserve">   frail    </w:t>
      </w:r>
      <w:r>
        <w:t xml:space="preserve">   graph    </w:t>
      </w:r>
      <w:r>
        <w:t xml:space="preserve">   fraction    </w:t>
      </w:r>
      <w:r>
        <w:t xml:space="preserve">   magnet    </w:t>
      </w:r>
      <w:r>
        <w:t xml:space="preserve">   relay    </w:t>
      </w:r>
      <w:r>
        <w:t xml:space="preserve">   release    </w:t>
      </w:r>
      <w:r>
        <w:t xml:space="preserve">   shoelace    </w:t>
      </w:r>
      <w:r>
        <w:t xml:space="preserve">   remain    </w:t>
      </w:r>
      <w:r>
        <w:t xml:space="preserve">   display    </w:t>
      </w:r>
      <w:r>
        <w:t xml:space="preserve">   breezy    </w:t>
      </w:r>
      <w:r>
        <w:t xml:space="preserve">   elect    </w:t>
      </w:r>
      <w:r>
        <w:t xml:space="preserve">   mascot    </w:t>
      </w:r>
      <w:r>
        <w:t xml:space="preserve">   champion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Akiak spelling</dc:title>
  <dcterms:created xsi:type="dcterms:W3CDTF">2021-10-11T00:46:43Z</dcterms:created>
  <dcterms:modified xsi:type="dcterms:W3CDTF">2021-10-11T00:46:43Z</dcterms:modified>
</cp:coreProperties>
</file>