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Akon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dontmatter    </w:t>
      </w:r>
      <w:r>
        <w:t xml:space="preserve">   lonely    </w:t>
      </w:r>
      <w:r>
        <w:t xml:space="preserve">   smackthat    </w:t>
      </w:r>
      <w:r>
        <w:t xml:space="preserve">   cereal    </w:t>
      </w:r>
      <w:r>
        <w:t xml:space="preserve">   snack    </w:t>
      </w:r>
      <w:r>
        <w:t xml:space="preserve">   music    </w:t>
      </w:r>
      <w:r>
        <w:t xml:space="preserve">   konvict    </w:t>
      </w:r>
      <w:r>
        <w:t xml:space="preserve">   africa    </w:t>
      </w:r>
      <w:r>
        <w:t xml:space="preserve">   senegal    </w:t>
      </w:r>
      <w:r>
        <w:t xml:space="preserve">   jobs    </w:t>
      </w:r>
      <w:r>
        <w:t xml:space="preserve">   solar    </w:t>
      </w:r>
      <w:r>
        <w:t xml:space="preserve">   six    </w:t>
      </w:r>
      <w:r>
        <w:t xml:space="preserve">   charity    </w:t>
      </w:r>
      <w:r>
        <w:t xml:space="preserve">   locked up    </w:t>
      </w:r>
      <w:r>
        <w:t xml:space="preserve">   survivor    </w:t>
      </w:r>
      <w:r>
        <w:t xml:space="preserve">   Akon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Akon</dc:title>
  <dcterms:created xsi:type="dcterms:W3CDTF">2021-10-11T00:47:42Z</dcterms:created>
  <dcterms:modified xsi:type="dcterms:W3CDTF">2021-10-11T00:47:42Z</dcterms:modified>
</cp:coreProperties>
</file>