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Aksum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ancient    </w:t>
      </w:r>
      <w:r>
        <w:t xml:space="preserve">   coffee    </w:t>
      </w:r>
      <w:r>
        <w:t xml:space="preserve">   began    </w:t>
      </w:r>
      <w:r>
        <w:t xml:space="preserve">   ended    </w:t>
      </w:r>
      <w:r>
        <w:t xml:space="preserve">   africa    </w:t>
      </w:r>
      <w:r>
        <w:t xml:space="preserve">   east    </w:t>
      </w:r>
      <w:r>
        <w:t xml:space="preserve">   knowledge    </w:t>
      </w:r>
      <w:r>
        <w:t xml:space="preserve">   cultural traits    </w:t>
      </w:r>
      <w:r>
        <w:t xml:space="preserve">   traidtion traits    </w:t>
      </w:r>
      <w:r>
        <w:t xml:space="preserve">   trade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Aksum word search </dc:title>
  <dcterms:created xsi:type="dcterms:W3CDTF">2021-10-11T00:47:23Z</dcterms:created>
  <dcterms:modified xsi:type="dcterms:W3CDTF">2021-10-11T00:47:23Z</dcterms:modified>
</cp:coreProperties>
</file>