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Akteurs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Pierre Knoessen    </w:t>
      </w:r>
      <w:r>
        <w:t xml:space="preserve">   Jana Cilliers    </w:t>
      </w:r>
      <w:r>
        <w:t xml:space="preserve">   Al Debbo    </w:t>
      </w:r>
      <w:r>
        <w:t xml:space="preserve">   Annie Malan    </w:t>
      </w:r>
      <w:r>
        <w:t xml:space="preserve">   Rolanda Marais    </w:t>
      </w:r>
      <w:r>
        <w:t xml:space="preserve">   Lizz Meiring    </w:t>
      </w:r>
      <w:r>
        <w:t xml:space="preserve">   Susan Danford    </w:t>
      </w:r>
      <w:r>
        <w:t xml:space="preserve">   Marion Holm    </w:t>
      </w:r>
      <w:r>
        <w:t xml:space="preserve">   Christo Davids    </w:t>
      </w:r>
      <w:r>
        <w:t xml:space="preserve">   Tobie Cronje    </w:t>
      </w:r>
      <w:r>
        <w:t xml:space="preserve">   Elize Cawood    </w:t>
      </w:r>
      <w:r>
        <w:t xml:space="preserve">   Sybel Coetzee    </w:t>
      </w:r>
      <w:r>
        <w:t xml:space="preserve">   Bill Flynn    </w:t>
      </w:r>
      <w:r>
        <w:t xml:space="preserve">   Paul Eilers    </w:t>
      </w:r>
      <w:r>
        <w:t xml:space="preserve">   Willie Esterhuizen    </w:t>
      </w:r>
      <w:r>
        <w:t xml:space="preserve">   Hans Strydom    </w:t>
      </w:r>
      <w:r>
        <w:t xml:space="preserve">   Vinette Ebrahim    </w:t>
      </w:r>
      <w:r>
        <w:t xml:space="preserve">   Anna-Mart van der Merwe    </w:t>
      </w:r>
      <w:r>
        <w:t xml:space="preserve">   Ian Roberts    </w:t>
      </w:r>
      <w:r>
        <w:t xml:space="preserve">   Michelle Botes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Akteurs</dc:title>
  <dcterms:created xsi:type="dcterms:W3CDTF">2021-10-11T00:47:32Z</dcterms:created>
  <dcterms:modified xsi:type="dcterms:W3CDTF">2021-10-11T00:47:32Z</dcterms:modified>
</cp:coreProperties>
</file>