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Aktivitäten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rencontrer des amis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surfer sur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faire du vélo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écouter de la musique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faire de la boxe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jouer à la console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faire un pique-nique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faire du jogging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jouer au tennis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jouer à des jeux vidéos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faire du sport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jouer au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faire du roller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regarder la 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faire de l'équitation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faire du skate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sortir avec des amis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aller au cinéma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jouer de la guitare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peindre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danser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lire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Aktivitäten</dc:title>
  <dcterms:created xsi:type="dcterms:W3CDTF">2021-10-11T00:48:12Z</dcterms:created>
  <dcterms:modified xsi:type="dcterms:W3CDTF">2021-10-11T00:48:12Z</dcterms:modified>
</cp:coreProperties>
</file>