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Aktivitäten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Angeln    </w:t>
      </w:r>
      <w:r>
        <w:t xml:space="preserve">   Basketball spielen    </w:t>
      </w:r>
      <w:r>
        <w:t xml:space="preserve">   Computer spielen    </w:t>
      </w:r>
      <w:r>
        <w:t xml:space="preserve">   Eislaufen    </w:t>
      </w:r>
      <w:r>
        <w:t xml:space="preserve">   Faulenzen    </w:t>
      </w:r>
      <w:r>
        <w:t xml:space="preserve">   Fechten    </w:t>
      </w:r>
      <w:r>
        <w:t xml:space="preserve">   Fußball spielen    </w:t>
      </w:r>
      <w:r>
        <w:t xml:space="preserve">   Golf spielen    </w:t>
      </w:r>
      <w:r>
        <w:t xml:space="preserve">   Inlinerfahren    </w:t>
      </w:r>
      <w:r>
        <w:t xml:space="preserve">   Kricket spielen    </w:t>
      </w:r>
      <w:r>
        <w:t xml:space="preserve">   Lesen    </w:t>
      </w:r>
      <w:r>
        <w:t xml:space="preserve">   Musik hören    </w:t>
      </w:r>
      <w:r>
        <w:t xml:space="preserve">   Rudern    </w:t>
      </w:r>
      <w:r>
        <w:t xml:space="preserve">   Rugby spielen    </w:t>
      </w:r>
      <w:r>
        <w:t xml:space="preserve">   Segeln    </w:t>
      </w:r>
      <w:r>
        <w:t xml:space="preserve">   Skateboarden    </w:t>
      </w:r>
      <w:r>
        <w:t xml:space="preserve">   Skifahren    </w:t>
      </w:r>
      <w:r>
        <w:t xml:space="preserve">   Tennis spielen    </w:t>
      </w:r>
      <w:r>
        <w:t xml:space="preserve">   Volleyball spielen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Aktivitäten</dc:title>
  <dcterms:created xsi:type="dcterms:W3CDTF">2021-10-11T00:48:20Z</dcterms:created>
  <dcterms:modified xsi:type="dcterms:W3CDTF">2021-10-11T00:48:20Z</dcterms:modified>
</cp:coreProperties>
</file>