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Aktiwiteit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Sinoniem vir sagteware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mees algemeenste poort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verwys na programme op die rekenaar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Sinoniem vir Apparatuur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GB staan vir?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mees algemeenste toevoer toestel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Waarvoor staan TB?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Toevoer, verwerking, afvoer, stoor, kommunikasie is deel van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KB staan vir?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 alle toerusting waaraan ons kan 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Geheue verwys na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beheer en bestuur alle aktiwiteite binne die rekenaar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Aktiwiteit 1</dc:title>
  <dcterms:created xsi:type="dcterms:W3CDTF">2021-10-11T00:48:06Z</dcterms:created>
  <dcterms:modified xsi:type="dcterms:W3CDTF">2021-10-11T00:48:06Z</dcterms:modified>
</cp:coreProperties>
</file>