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Aktiwiteit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Regerings______ die staat.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Huishoudings is _____ omdat hulle hul arbeid aan besighede "verkoop".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nasionale regering staan ook blend as die _____ regering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die funksiese en verstandelike moeite wat gebruik word word om goedere en dienste te skep.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Daar is ___ provinsies in S.A.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laagste vlak van regerings.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ñ Georganiseerde gemeenskap wat deur die regering bestuur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huidige president van die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Dinge wat ons gebruik om ons behoeftes te bevredig.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liggaam het die mag om wette te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ñ Stelsel in die regering waar al die mense van die land stem vir wie hulle in die parlement wil hê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Aktiwiteit</dc:title>
  <dcterms:created xsi:type="dcterms:W3CDTF">2021-10-11T00:48:26Z</dcterms:created>
  <dcterms:modified xsi:type="dcterms:W3CDTF">2021-10-11T00:48:26Z</dcterms:modified>
</cp:coreProperties>
</file>