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Aktuelles: "Verkehr und Fahren"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road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service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astonishing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Aktuelles: "Verkehr und Fahren"</dc:title>
  <dcterms:created xsi:type="dcterms:W3CDTF">2021-10-11T00:47:21Z</dcterms:created>
  <dcterms:modified xsi:type="dcterms:W3CDTF">2021-10-11T00:47:21Z</dcterms:modified>
</cp:coreProperties>
</file>