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Akwa Ibom State Local Govt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Abak    </w:t>
      </w:r>
      <w:r>
        <w:t xml:space="preserve">   Eastern Obolo    </w:t>
      </w:r>
      <w:r>
        <w:t xml:space="preserve">   Eket    </w:t>
      </w:r>
      <w:r>
        <w:t xml:space="preserve">   Esit-Eket    </w:t>
      </w:r>
      <w:r>
        <w:t xml:space="preserve">   Essien Udim    </w:t>
      </w:r>
      <w:r>
        <w:t xml:space="preserve">   Etim-Ekpo    </w:t>
      </w:r>
      <w:r>
        <w:t xml:space="preserve">   Etinan    </w:t>
      </w:r>
      <w:r>
        <w:t xml:space="preserve">   Ibeno    </w:t>
      </w:r>
      <w:r>
        <w:t xml:space="preserve">   Ibesikpo-Asutan    </w:t>
      </w:r>
      <w:r>
        <w:t xml:space="preserve">   Ibiono-Ibom    </w:t>
      </w:r>
      <w:r>
        <w:t xml:space="preserve">   Ika    </w:t>
      </w:r>
      <w:r>
        <w:t xml:space="preserve">   Ikono    </w:t>
      </w:r>
      <w:r>
        <w:t xml:space="preserve">   Ikot Abasi    </w:t>
      </w:r>
      <w:r>
        <w:t xml:space="preserve">   Ikot Ekpene    </w:t>
      </w:r>
      <w:r>
        <w:t xml:space="preserve">   Ini    </w:t>
      </w:r>
      <w:r>
        <w:t xml:space="preserve">   Itu    </w:t>
      </w:r>
      <w:r>
        <w:t xml:space="preserve">   Mbo    </w:t>
      </w:r>
      <w:r>
        <w:t xml:space="preserve">   Mkpat-Enin    </w:t>
      </w:r>
      <w:r>
        <w:t xml:space="preserve">   Nsit-Atai    </w:t>
      </w:r>
      <w:r>
        <w:t xml:space="preserve">   Nsit-Ibom    </w:t>
      </w:r>
      <w:r>
        <w:t xml:space="preserve">   Nsit-Ubium    </w:t>
      </w:r>
      <w:r>
        <w:t xml:space="preserve">   Obot-Akara    </w:t>
      </w:r>
      <w:r>
        <w:t xml:space="preserve">   Okobo    </w:t>
      </w:r>
      <w:r>
        <w:t xml:space="preserve">   Onna    </w:t>
      </w:r>
      <w:r>
        <w:t xml:space="preserve">   Oron    </w:t>
      </w:r>
      <w:r>
        <w:t xml:space="preserve">   Oruk Anam    </w:t>
      </w:r>
      <w:r>
        <w:t xml:space="preserve">   Udung-Uko    </w:t>
      </w:r>
      <w:r>
        <w:t xml:space="preserve">   Ukanafun    </w:t>
      </w:r>
      <w:r>
        <w:t xml:space="preserve">   Uruan    </w:t>
      </w:r>
      <w:r>
        <w:t xml:space="preserve">   Urue-Offong/Oruko    </w:t>
      </w:r>
      <w:r>
        <w:t xml:space="preserve">   Uyo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Akwa Ibom State Local Govt Areas</dc:title>
  <dcterms:created xsi:type="dcterms:W3CDTF">2021-10-11T00:47:49Z</dcterms:created>
  <dcterms:modified xsi:type="dcterms:W3CDTF">2021-10-11T00:47:49Z</dcterms:modified>
</cp:coreProperties>
</file>