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Akwatsire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Your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your younger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your older brother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older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older brother</w:t>
            </w:r>
          </w:p>
        </w:tc>
      </w:tr>
    </w:tbl>
    <w:p>
      <w:pPr>
        <w:pStyle w:val="WordBankMedium"/>
      </w:pPr>
      <w:r>
        <w:t xml:space="preserve">   ianiha    </w:t>
      </w:r>
      <w:r>
        <w:t xml:space="preserve">   sanistenha    </w:t>
      </w:r>
      <w:r>
        <w:t xml:space="preserve">   khekena    </w:t>
      </w:r>
      <w:r>
        <w:t xml:space="preserve">   akhtsia    </w:t>
      </w:r>
      <w:r>
        <w:t xml:space="preserve">   iahtsia    </w:t>
      </w:r>
      <w:r>
        <w:t xml:space="preserve">   raktsia    </w:t>
      </w:r>
      <w:r>
        <w:t xml:space="preserve">   ehtshekena    </w:t>
      </w:r>
      <w:r>
        <w:t xml:space="preserve">   akhsotha    </w:t>
      </w:r>
      <w:r>
        <w:t xml:space="preserve">   rakhsotha    </w:t>
      </w:r>
      <w:r>
        <w:t xml:space="preserve">   akenistenha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Akwatsire</dc:title>
  <dcterms:created xsi:type="dcterms:W3CDTF">2021-10-11T00:47:26Z</dcterms:created>
  <dcterms:modified xsi:type="dcterms:W3CDTF">2021-10-11T00:47:26Z</dcterms:modified>
</cp:coreProperties>
</file>