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Al-Anon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quality of being calm or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promises to mentor a new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seeks sympathy or attention by feigning or exaggerating pain, deprivation,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to play nice in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instance of being or attempting to be comical or amusing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or practice of praying to God or an object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Disbelief in the existence or reality of a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power to act; helpless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situation of being under the regulation, domination, or command of another: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feeling of being 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Continued or extended thought; reflection; contemplation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believe, desire, or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play nice with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Stairs to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mind or spirit that enables a person to face difficulty, danger, pain, etc., without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Al-Anon</dc:title>
  <dcterms:created xsi:type="dcterms:W3CDTF">2021-11-07T03:43:49Z</dcterms:created>
  <dcterms:modified xsi:type="dcterms:W3CDTF">2021-11-07T03:43:49Z</dcterms:modified>
</cp:coreProperties>
</file>