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Al-Kitaab lesson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feels, has feeling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hot (adj) ( of weather)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spring (season)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 account of, because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cold (adj) of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autumn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descent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loneliness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sometimes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humidity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crowding, crowdedness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semester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as far as _ in concerned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lot, much ( adv.)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cloudy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little bit (adv)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best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Al-Kitaab lesson 5</dc:title>
  <dcterms:created xsi:type="dcterms:W3CDTF">2022-08-05T18:34:21Z</dcterms:created>
  <dcterms:modified xsi:type="dcterms:W3CDTF">2022-08-05T18:34:21Z</dcterms:modified>
</cp:coreProperties>
</file>