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 Capone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Capone's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Valentine's Day Massacre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kid gangs he joined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 Capone's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His famous nickname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 Capone's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died of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Al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was a huge influence on Capone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thing Capone really hated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he have customized?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people died in the Valentine's Day Massacre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where his family was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Capone</dc:title>
  <dcterms:created xsi:type="dcterms:W3CDTF">2021-10-11T00:47:27Z</dcterms:created>
  <dcterms:modified xsi:type="dcterms:W3CDTF">2021-10-11T00:47:27Z</dcterms:modified>
</cp:coreProperties>
</file>