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Shirt Word Search by Kayleigh Flannigan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cataloging    </w:t>
      </w:r>
      <w:r>
        <w:t xml:space="preserve">   considerable    </w:t>
      </w:r>
      <w:r>
        <w:t xml:space="preserve">   content    </w:t>
      </w:r>
      <w:r>
        <w:t xml:space="preserve">   earnest    </w:t>
      </w:r>
      <w:r>
        <w:t xml:space="preserve">   incline    </w:t>
      </w:r>
      <w:r>
        <w:t xml:space="preserve">   obnoxious    </w:t>
      </w:r>
      <w:r>
        <w:t xml:space="preserve">   obsessed    </w:t>
      </w:r>
      <w:r>
        <w:t xml:space="preserve">   parroting    </w:t>
      </w:r>
      <w:r>
        <w:t xml:space="preserve">   radiant    </w:t>
      </w:r>
      <w:r>
        <w:t xml:space="preserve">   reputation    </w:t>
      </w:r>
      <w:r>
        <w:t xml:space="preserve">   rotation    </w:t>
      </w:r>
      <w:r>
        <w:t xml:space="preserve">   seething    </w:t>
      </w:r>
      <w:r>
        <w:t xml:space="preserve">   teetering    </w:t>
      </w:r>
      <w:r>
        <w:t xml:space="preserve">   understatement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 Word Search by Kayleigh Flannigan</dc:title>
  <dcterms:created xsi:type="dcterms:W3CDTF">2021-10-11T00:46:46Z</dcterms:created>
  <dcterms:modified xsi:type="dcterms:W3CDTF">2021-10-11T00:46:46Z</dcterms:modified>
</cp:coreProperties>
</file>