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scarface    </w:t>
      </w:r>
      <w:r>
        <w:t xml:space="preserve">   convicts    </w:t>
      </w:r>
      <w:r>
        <w:t xml:space="preserve">   warden    </w:t>
      </w:r>
      <w:r>
        <w:t xml:space="preserve">   autism    </w:t>
      </w:r>
      <w:r>
        <w:t xml:space="preserve">   gangster    </w:t>
      </w:r>
      <w:r>
        <w:t xml:space="preserve">   laundry    </w:t>
      </w:r>
      <w:r>
        <w:t xml:space="preserve">   school    </w:t>
      </w:r>
      <w:r>
        <w:t xml:space="preserve">   friends    </w:t>
      </w:r>
      <w:r>
        <w:t xml:space="preserve">   baseball    </w:t>
      </w:r>
      <w:r>
        <w:t xml:space="preserve">   island    </w:t>
      </w:r>
      <w:r>
        <w:t xml:space="preserve">   prison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2021-10-11T00:48:08Z</dcterms:created>
  <dcterms:modified xsi:type="dcterms:W3CDTF">2021-10-11T00:48:08Z</dcterms:modified>
</cp:coreProperties>
</file>