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Capone Does My Shirts 21-25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Officers Club    </w:t>
      </w:r>
      <w:r>
        <w:t xml:space="preserve">   Humiliated    </w:t>
      </w:r>
      <w:r>
        <w:t xml:space="preserve">   Nob Hill    </w:t>
      </w:r>
      <w:r>
        <w:t xml:space="preserve">   Rain    </w:t>
      </w:r>
      <w:r>
        <w:t xml:space="preserve">   Bridge    </w:t>
      </w:r>
      <w:r>
        <w:t xml:space="preserve">   One Hundred Five    </w:t>
      </w:r>
      <w:r>
        <w:t xml:space="preserve">   Jealousy    </w:t>
      </w:r>
      <w:r>
        <w:t xml:space="preserve">   Bowling    </w:t>
      </w:r>
      <w:r>
        <w:t xml:space="preserve">   Mail    </w:t>
      </w:r>
      <w:r>
        <w:t xml:space="preserve">   Baseball    </w:t>
      </w:r>
      <w:r>
        <w:t xml:space="preserve">   Convict    </w:t>
      </w:r>
      <w:r>
        <w:t xml:space="preserve">   Cardboard    </w:t>
      </w:r>
      <w:r>
        <w:t xml:space="preserve">   Rec Yard    </w:t>
      </w:r>
      <w:r>
        <w:t xml:space="preserve">   Weapons    </w:t>
      </w:r>
      <w:r>
        <w:t xml:space="preserve">   Searched    </w:t>
      </w:r>
      <w:r>
        <w:t xml:space="preserve">   Corset    </w:t>
      </w:r>
      <w:r>
        <w:t xml:space="preserve">   Alarm    </w:t>
      </w:r>
      <w:r>
        <w:t xml:space="preserve">   Rocky    </w:t>
      </w:r>
      <w:r>
        <w:t xml:space="preserve">   Mrs Capone    </w:t>
      </w:r>
      <w:r>
        <w:t xml:space="preserve">   Diligent    </w:t>
      </w:r>
      <w:r>
        <w:t xml:space="preserve">   Predictable    </w:t>
      </w:r>
      <w:r>
        <w:t xml:space="preserve">   Chink    </w:t>
      </w:r>
      <w:r>
        <w:t xml:space="preserve">   Humiliation    </w:t>
      </w:r>
      <w:r>
        <w:t xml:space="preserve">   Hazy    </w:t>
      </w:r>
      <w:r>
        <w:t xml:space="preserve">   Possessive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Does My Shirts 21-25</dc:title>
  <dcterms:created xsi:type="dcterms:W3CDTF">2021-10-11T00:48:14Z</dcterms:created>
  <dcterms:modified xsi:type="dcterms:W3CDTF">2021-10-11T00:48:14Z</dcterms:modified>
</cp:coreProperties>
</file>