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Capone Does My Shirts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Machine Gun Kelly    </w:t>
      </w:r>
      <w:r>
        <w:t xml:space="preserve">   Bea Trixle    </w:t>
      </w:r>
      <w:r>
        <w:t xml:space="preserve">   Mrs Flanagan    </w:t>
      </w:r>
      <w:r>
        <w:t xml:space="preserve">   Miss Bimp    </w:t>
      </w:r>
      <w:r>
        <w:t xml:space="preserve">   Del    </w:t>
      </w:r>
      <w:r>
        <w:t xml:space="preserve">   Scout    </w:t>
      </w:r>
      <w:r>
        <w:t xml:space="preserve">   Natalie    </w:t>
      </w:r>
      <w:r>
        <w:t xml:space="preserve">   Moose    </w:t>
      </w:r>
      <w:r>
        <w:t xml:space="preserve">   Mr Flanagan    </w:t>
      </w:r>
      <w:r>
        <w:t xml:space="preserve">   Warden    </w:t>
      </w:r>
      <w:r>
        <w:t xml:space="preserve">   Mrs Caconi    </w:t>
      </w:r>
      <w:r>
        <w:t xml:space="preserve">   Jimmy    </w:t>
      </w:r>
      <w:r>
        <w:t xml:space="preserve">   Annie    </w:t>
      </w:r>
      <w:r>
        <w:t xml:space="preserve">   Theresa    </w:t>
      </w:r>
      <w:r>
        <w:t xml:space="preserve">   Piper    </w:t>
      </w:r>
      <w:r>
        <w:t xml:space="preserve">   Al Capone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Does My Shirts </dc:title>
  <dcterms:created xsi:type="dcterms:W3CDTF">2021-10-11T00:48:39Z</dcterms:created>
  <dcterms:modified xsi:type="dcterms:W3CDTF">2021-10-11T00:48:39Z</dcterms:modified>
</cp:coreProperties>
</file>