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 Capone Does My Shirts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persuade a person with words or actions.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Hateful; shockingly brutal or cruel.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example that is used to justify similar occurrences at a later time; any act, decision, or case that serves as a guide or example.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Obtaining or getting better care, by effort or the use of special needs; To get by special effort; obtain or acquire.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sedimentary rock formed by the deposition of successive layers of clay and mud.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Incompleteness; lack or shortage.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state of guilt or blame that is deserved.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Wingless insect with mouth parts for sucking; (Slang) A mean or despicable person.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 in an agitated emotional state, intensely hot; overflowing with anger.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Lonely and sad; sadness resulting from being abandoned; hopeless.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Capone Does My Shirts</dc:title>
  <dcterms:created xsi:type="dcterms:W3CDTF">2021-10-11T00:47:17Z</dcterms:created>
  <dcterms:modified xsi:type="dcterms:W3CDTF">2021-10-11T00:47:17Z</dcterms:modified>
</cp:coreProperties>
</file>