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criminal    </w:t>
      </w:r>
      <w:r>
        <w:t xml:space="preserve">   marinoff    </w:t>
      </w:r>
      <w:r>
        <w:t xml:space="preserve">   autism    </w:t>
      </w:r>
      <w:r>
        <w:t xml:space="preserve">   warden    </w:t>
      </w:r>
      <w:r>
        <w:t xml:space="preserve">   ferry    </w:t>
      </w:r>
      <w:r>
        <w:t xml:space="preserve">   scheme    </w:t>
      </w:r>
      <w:r>
        <w:t xml:space="preserve">   money    </w:t>
      </w:r>
      <w:r>
        <w:t xml:space="preserve">   island    </w:t>
      </w:r>
      <w:r>
        <w:t xml:space="preserve">   sanfrancisco    </w:t>
      </w:r>
      <w:r>
        <w:t xml:space="preserve">   laundry    </w:t>
      </w:r>
      <w:r>
        <w:t xml:space="preserve">   prison    </w:t>
      </w:r>
      <w:r>
        <w:t xml:space="preserve">   buttons    </w:t>
      </w:r>
      <w:r>
        <w:t xml:space="preserve">   baseball    </w:t>
      </w:r>
      <w:r>
        <w:t xml:space="preserve">   convict    </w:t>
      </w:r>
      <w:r>
        <w:t xml:space="preserve">   natalie    </w:t>
      </w:r>
      <w:r>
        <w:t xml:space="preserve">   piper    </w:t>
      </w:r>
      <w:r>
        <w:t xml:space="preserve">   shirts    </w:t>
      </w:r>
      <w:r>
        <w:t xml:space="preserve">   Alcatraz    </w:t>
      </w:r>
      <w:r>
        <w:t xml:space="preserve">   capone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</dc:title>
  <dcterms:created xsi:type="dcterms:W3CDTF">2021-10-11T00:47:25Z</dcterms:created>
  <dcterms:modified xsi:type="dcterms:W3CDTF">2021-10-11T00:47:25Z</dcterms:modified>
</cp:coreProperties>
</file>