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 Does My Shirts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 Capone's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Natalie's age - if anyone asks)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Moose and his family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Runs the school that Natalie wants to get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Theresa wants to take Moose at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it costs to get a shirt laundered by Al Capone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Moose's mother teaches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child that Moose meets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Natalie's age at the end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Bridge under construction in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Esther P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which alarms guards of weapons being smuggled in _______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Moose's friend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105's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Shirts</dc:title>
  <dcterms:created xsi:type="dcterms:W3CDTF">2021-10-11T00:47:45Z</dcterms:created>
  <dcterms:modified xsi:type="dcterms:W3CDTF">2021-10-11T00:47:45Z</dcterms:modified>
</cp:coreProperties>
</file>