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most popular villain in Alcatraz?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state is Alcatraz located nearest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story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Matthew’s dad’s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Matthew’s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main character’s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Matthew’s dad’s occupation?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Warden’s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Matthew’s favorite sport?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people of Alcatraz use for transportation?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 Crossword </dc:title>
  <dcterms:created xsi:type="dcterms:W3CDTF">2021-10-11T00:47:38Z</dcterms:created>
  <dcterms:modified xsi:type="dcterms:W3CDTF">2021-10-11T00:47:38Z</dcterms:modified>
</cp:coreProperties>
</file>