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morge    </w:t>
      </w:r>
      <w:r>
        <w:t xml:space="preserve">   electrician    </w:t>
      </w:r>
      <w:r>
        <w:t xml:space="preserve">   asylum    </w:t>
      </w:r>
      <w:r>
        <w:t xml:space="preserve">   penitentiary    </w:t>
      </w:r>
      <w:r>
        <w:t xml:space="preserve">   precedent    </w:t>
      </w:r>
      <w:r>
        <w:t xml:space="preserve">   winces    </w:t>
      </w:r>
      <w:r>
        <w:t xml:space="preserve">   jeopardize    </w:t>
      </w:r>
      <w:r>
        <w:t xml:space="preserve">   procuring    </w:t>
      </w:r>
      <w:r>
        <w:t xml:space="preserve">   escape    </w:t>
      </w:r>
      <w:r>
        <w:t xml:space="preserve">   jail    </w:t>
      </w:r>
      <w:r>
        <w:t xml:space="preserve">   warden    </w:t>
      </w:r>
      <w:r>
        <w:t xml:space="preserve">   trouble    </w:t>
      </w:r>
      <w:r>
        <w:t xml:space="preserve">   laundry    </w:t>
      </w:r>
      <w:r>
        <w:t xml:space="preserve">   esther p marinoff    </w:t>
      </w:r>
      <w:r>
        <w:t xml:space="preserve">   danger    </w:t>
      </w:r>
      <w:r>
        <w:t xml:space="preserve">   convicts    </w:t>
      </w:r>
      <w:r>
        <w:t xml:space="preserve">   capone    </w:t>
      </w:r>
      <w:r>
        <w:t xml:space="preserve">   buttons    </w:t>
      </w:r>
      <w:r>
        <w:t xml:space="preserve">   baseball    </w:t>
      </w:r>
      <w:r>
        <w:t xml:space="preserve">   alcatraz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2021-10-11T00:47:53Z</dcterms:created>
  <dcterms:modified xsi:type="dcterms:W3CDTF">2021-10-11T00:47:53Z</dcterms:modified>
</cp:coreProperties>
</file>